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4595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55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0061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8757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91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sz w:val="27"/>
          <w:szCs w:val="27"/>
        </w:rPr>
        <w:t>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Страхового публичного а</w:t>
      </w:r>
      <w:r>
        <w:rPr>
          <w:rFonts w:ascii="Times New Roman" w:eastAsia="Times New Roman" w:hAnsi="Times New Roman" w:cs="Times New Roman"/>
          <w:sz w:val="27"/>
          <w:szCs w:val="27"/>
        </w:rPr>
        <w:t>кционерного общества «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Ингосстрах» к </w:t>
      </w:r>
      <w:r>
        <w:rPr>
          <w:rFonts w:ascii="Times New Roman" w:eastAsia="Times New Roman" w:hAnsi="Times New Roman" w:cs="Times New Roman"/>
          <w:sz w:val="27"/>
          <w:szCs w:val="27"/>
        </w:rPr>
        <w:t>Акиханову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Рустаму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взыскании убытков в порядке регресса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Страхового публичного а</w:t>
      </w:r>
      <w:r>
        <w:rPr>
          <w:rFonts w:ascii="Times New Roman" w:eastAsia="Times New Roman" w:hAnsi="Times New Roman" w:cs="Times New Roman"/>
          <w:sz w:val="27"/>
          <w:szCs w:val="27"/>
        </w:rPr>
        <w:t>кционерного общества «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Ингосстрах» к </w:t>
      </w:r>
      <w:r>
        <w:rPr>
          <w:rFonts w:ascii="Times New Roman" w:eastAsia="Times New Roman" w:hAnsi="Times New Roman" w:cs="Times New Roman"/>
          <w:sz w:val="27"/>
          <w:szCs w:val="27"/>
        </w:rPr>
        <w:t>Акиханову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Рустаму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убытков в порядке регресса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Акиханова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Рустама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2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пользу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Страхового публичного а</w:t>
      </w:r>
      <w:r>
        <w:rPr>
          <w:rFonts w:ascii="Times New Roman" w:eastAsia="Times New Roman" w:hAnsi="Times New Roman" w:cs="Times New Roman"/>
          <w:sz w:val="27"/>
          <w:szCs w:val="27"/>
        </w:rPr>
        <w:t>кционерного общества «</w:t>
      </w:r>
      <w:r>
        <w:rPr>
          <w:rFonts w:ascii="Times New Roman" w:eastAsia="Times New Roman" w:hAnsi="Times New Roman" w:cs="Times New Roman"/>
          <w:sz w:val="27"/>
          <w:szCs w:val="27"/>
        </w:rPr>
        <w:t>Ингосстрах»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7705042179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сумму ущерба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1425 рублей 66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расходы по уплате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пошлин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сумме 4000 рублей 00 копеек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расходы по оплате юридических услуг в размере 5000 рублей 00 копеек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И.о.</w:t>
      </w: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деле № _2-4595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 </w:t>
      </w:r>
      <w:r>
        <w:rPr>
          <w:rFonts w:ascii="Times New Roman" w:eastAsia="Times New Roman" w:hAnsi="Times New Roman" w:cs="Times New Roman"/>
          <w:sz w:val="20"/>
          <w:szCs w:val="20"/>
        </w:rPr>
        <w:t>Н.А.Антипова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0">
    <w:name w:val="cat-PassportData grp-12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